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6966" w14:textId="1E45E967" w:rsidR="000C0D6F" w:rsidRDefault="00000000" w:rsidP="00953D2D">
      <w:pPr>
        <w:jc w:val="center"/>
      </w:pPr>
      <w:r>
        <w:rPr>
          <w:b/>
          <w:sz w:val="32"/>
        </w:rPr>
        <w:t>Booster Deposit Form</w:t>
      </w:r>
    </w:p>
    <w:p w14:paraId="66BB49FD" w14:textId="77777777" w:rsidR="000C0D6F" w:rsidRDefault="00000000">
      <w:r>
        <w:t>Account Name (Sport): ____________________________________________</w:t>
      </w:r>
    </w:p>
    <w:p w14:paraId="3A126A3E" w14:textId="77777777" w:rsidR="000C0D6F" w:rsidRDefault="00000000">
      <w:r>
        <w:t>Deposited By: _________________________________________________</w:t>
      </w:r>
    </w:p>
    <w:p w14:paraId="6F82A59C" w14:textId="77777777" w:rsidR="000C0D6F" w:rsidRDefault="00000000">
      <w:r>
        <w:t>Date: _______________________________________________________</w:t>
      </w:r>
    </w:p>
    <w:p w14:paraId="021850C1" w14:textId="77777777" w:rsidR="000C0D6F" w:rsidRDefault="00000000">
      <w:r>
        <w:t>Source of Funds: ______________________________________________</w:t>
      </w:r>
    </w:p>
    <w:p w14:paraId="79DEB1FC" w14:textId="77777777" w:rsidR="000C0D6F" w:rsidRDefault="00000000">
      <w:r>
        <w:br/>
        <w:t>Check Listings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C0D6F" w14:paraId="1EFC9BFB" w14:textId="77777777">
        <w:tc>
          <w:tcPr>
            <w:tcW w:w="2880" w:type="dxa"/>
          </w:tcPr>
          <w:p w14:paraId="6F5F0163" w14:textId="77777777" w:rsidR="000C0D6F" w:rsidRDefault="00000000">
            <w:r>
              <w:t>Check No.</w:t>
            </w:r>
          </w:p>
        </w:tc>
        <w:tc>
          <w:tcPr>
            <w:tcW w:w="2880" w:type="dxa"/>
          </w:tcPr>
          <w:p w14:paraId="2AC53903" w14:textId="77777777" w:rsidR="000C0D6F" w:rsidRDefault="00000000">
            <w:r>
              <w:t>Name</w:t>
            </w:r>
          </w:p>
        </w:tc>
        <w:tc>
          <w:tcPr>
            <w:tcW w:w="2880" w:type="dxa"/>
          </w:tcPr>
          <w:p w14:paraId="6B290047" w14:textId="77777777" w:rsidR="000C0D6F" w:rsidRDefault="00000000">
            <w:r>
              <w:t>Amount</w:t>
            </w:r>
          </w:p>
        </w:tc>
      </w:tr>
      <w:tr w:rsidR="000C0D6F" w14:paraId="34B7C67A" w14:textId="77777777">
        <w:tc>
          <w:tcPr>
            <w:tcW w:w="2880" w:type="dxa"/>
          </w:tcPr>
          <w:p w14:paraId="5BF8AD25" w14:textId="77777777" w:rsidR="000C0D6F" w:rsidRDefault="000C0D6F"/>
        </w:tc>
        <w:tc>
          <w:tcPr>
            <w:tcW w:w="2880" w:type="dxa"/>
          </w:tcPr>
          <w:p w14:paraId="6E1750C9" w14:textId="77777777" w:rsidR="000C0D6F" w:rsidRDefault="000C0D6F"/>
        </w:tc>
        <w:tc>
          <w:tcPr>
            <w:tcW w:w="2880" w:type="dxa"/>
          </w:tcPr>
          <w:p w14:paraId="0F8321E3" w14:textId="77777777" w:rsidR="000C0D6F" w:rsidRDefault="000C0D6F"/>
        </w:tc>
      </w:tr>
      <w:tr w:rsidR="000C0D6F" w14:paraId="51C0DACC" w14:textId="77777777">
        <w:tc>
          <w:tcPr>
            <w:tcW w:w="2880" w:type="dxa"/>
          </w:tcPr>
          <w:p w14:paraId="0945F4F7" w14:textId="77777777" w:rsidR="000C0D6F" w:rsidRDefault="000C0D6F"/>
        </w:tc>
        <w:tc>
          <w:tcPr>
            <w:tcW w:w="2880" w:type="dxa"/>
          </w:tcPr>
          <w:p w14:paraId="5BD35583" w14:textId="77777777" w:rsidR="000C0D6F" w:rsidRDefault="000C0D6F"/>
        </w:tc>
        <w:tc>
          <w:tcPr>
            <w:tcW w:w="2880" w:type="dxa"/>
          </w:tcPr>
          <w:p w14:paraId="55845BC1" w14:textId="77777777" w:rsidR="000C0D6F" w:rsidRDefault="000C0D6F"/>
        </w:tc>
      </w:tr>
      <w:tr w:rsidR="000C0D6F" w14:paraId="71F4D48D" w14:textId="77777777">
        <w:tc>
          <w:tcPr>
            <w:tcW w:w="2880" w:type="dxa"/>
          </w:tcPr>
          <w:p w14:paraId="6E969C39" w14:textId="77777777" w:rsidR="000C0D6F" w:rsidRDefault="000C0D6F"/>
        </w:tc>
        <w:tc>
          <w:tcPr>
            <w:tcW w:w="2880" w:type="dxa"/>
          </w:tcPr>
          <w:p w14:paraId="22F427ED" w14:textId="77777777" w:rsidR="000C0D6F" w:rsidRDefault="000C0D6F"/>
        </w:tc>
        <w:tc>
          <w:tcPr>
            <w:tcW w:w="2880" w:type="dxa"/>
          </w:tcPr>
          <w:p w14:paraId="0BAC7443" w14:textId="77777777" w:rsidR="000C0D6F" w:rsidRDefault="000C0D6F"/>
        </w:tc>
      </w:tr>
      <w:tr w:rsidR="000C0D6F" w14:paraId="43CD42E8" w14:textId="77777777">
        <w:tc>
          <w:tcPr>
            <w:tcW w:w="2880" w:type="dxa"/>
          </w:tcPr>
          <w:p w14:paraId="588B177D" w14:textId="77777777" w:rsidR="000C0D6F" w:rsidRDefault="000C0D6F"/>
        </w:tc>
        <w:tc>
          <w:tcPr>
            <w:tcW w:w="2880" w:type="dxa"/>
          </w:tcPr>
          <w:p w14:paraId="6B10F066" w14:textId="77777777" w:rsidR="000C0D6F" w:rsidRDefault="000C0D6F"/>
        </w:tc>
        <w:tc>
          <w:tcPr>
            <w:tcW w:w="2880" w:type="dxa"/>
          </w:tcPr>
          <w:p w14:paraId="03E358AB" w14:textId="77777777" w:rsidR="000C0D6F" w:rsidRDefault="000C0D6F"/>
        </w:tc>
      </w:tr>
      <w:tr w:rsidR="000C0D6F" w14:paraId="2B17FECE" w14:textId="77777777">
        <w:tc>
          <w:tcPr>
            <w:tcW w:w="2880" w:type="dxa"/>
          </w:tcPr>
          <w:p w14:paraId="348C8D42" w14:textId="77777777" w:rsidR="000C0D6F" w:rsidRDefault="000C0D6F"/>
        </w:tc>
        <w:tc>
          <w:tcPr>
            <w:tcW w:w="2880" w:type="dxa"/>
          </w:tcPr>
          <w:p w14:paraId="0F13E1B0" w14:textId="77777777" w:rsidR="000C0D6F" w:rsidRDefault="000C0D6F"/>
        </w:tc>
        <w:tc>
          <w:tcPr>
            <w:tcW w:w="2880" w:type="dxa"/>
          </w:tcPr>
          <w:p w14:paraId="08C5E612" w14:textId="77777777" w:rsidR="000C0D6F" w:rsidRDefault="000C0D6F"/>
        </w:tc>
      </w:tr>
      <w:tr w:rsidR="000C0D6F" w14:paraId="0F09471A" w14:textId="77777777">
        <w:tc>
          <w:tcPr>
            <w:tcW w:w="2880" w:type="dxa"/>
          </w:tcPr>
          <w:p w14:paraId="5296FC80" w14:textId="77777777" w:rsidR="000C0D6F" w:rsidRDefault="000C0D6F"/>
        </w:tc>
        <w:tc>
          <w:tcPr>
            <w:tcW w:w="2880" w:type="dxa"/>
          </w:tcPr>
          <w:p w14:paraId="0561A846" w14:textId="77777777" w:rsidR="000C0D6F" w:rsidRDefault="000C0D6F"/>
        </w:tc>
        <w:tc>
          <w:tcPr>
            <w:tcW w:w="2880" w:type="dxa"/>
          </w:tcPr>
          <w:p w14:paraId="0E813CE1" w14:textId="77777777" w:rsidR="000C0D6F" w:rsidRDefault="000C0D6F"/>
        </w:tc>
      </w:tr>
      <w:tr w:rsidR="000C0D6F" w14:paraId="43A6BDB3" w14:textId="77777777">
        <w:tc>
          <w:tcPr>
            <w:tcW w:w="2880" w:type="dxa"/>
          </w:tcPr>
          <w:p w14:paraId="71F96F3C" w14:textId="77777777" w:rsidR="000C0D6F" w:rsidRDefault="000C0D6F"/>
        </w:tc>
        <w:tc>
          <w:tcPr>
            <w:tcW w:w="2880" w:type="dxa"/>
          </w:tcPr>
          <w:p w14:paraId="092D32E2" w14:textId="77777777" w:rsidR="000C0D6F" w:rsidRDefault="000C0D6F"/>
        </w:tc>
        <w:tc>
          <w:tcPr>
            <w:tcW w:w="2880" w:type="dxa"/>
          </w:tcPr>
          <w:p w14:paraId="2605B2BD" w14:textId="77777777" w:rsidR="000C0D6F" w:rsidRDefault="000C0D6F"/>
        </w:tc>
      </w:tr>
      <w:tr w:rsidR="000C0D6F" w14:paraId="79E635CC" w14:textId="77777777">
        <w:tc>
          <w:tcPr>
            <w:tcW w:w="2880" w:type="dxa"/>
          </w:tcPr>
          <w:p w14:paraId="6EC848FA" w14:textId="77777777" w:rsidR="000C0D6F" w:rsidRDefault="000C0D6F"/>
        </w:tc>
        <w:tc>
          <w:tcPr>
            <w:tcW w:w="2880" w:type="dxa"/>
          </w:tcPr>
          <w:p w14:paraId="14A48D91" w14:textId="77777777" w:rsidR="000C0D6F" w:rsidRDefault="000C0D6F"/>
        </w:tc>
        <w:tc>
          <w:tcPr>
            <w:tcW w:w="2880" w:type="dxa"/>
          </w:tcPr>
          <w:p w14:paraId="07D7B923" w14:textId="77777777" w:rsidR="000C0D6F" w:rsidRDefault="000C0D6F"/>
        </w:tc>
      </w:tr>
      <w:tr w:rsidR="000C0D6F" w14:paraId="50697B8C" w14:textId="77777777">
        <w:tc>
          <w:tcPr>
            <w:tcW w:w="2880" w:type="dxa"/>
          </w:tcPr>
          <w:p w14:paraId="0FAADB42" w14:textId="77777777" w:rsidR="000C0D6F" w:rsidRDefault="000C0D6F"/>
        </w:tc>
        <w:tc>
          <w:tcPr>
            <w:tcW w:w="2880" w:type="dxa"/>
          </w:tcPr>
          <w:p w14:paraId="28AA281A" w14:textId="77777777" w:rsidR="000C0D6F" w:rsidRDefault="000C0D6F"/>
        </w:tc>
        <w:tc>
          <w:tcPr>
            <w:tcW w:w="2880" w:type="dxa"/>
          </w:tcPr>
          <w:p w14:paraId="22D13EF8" w14:textId="77777777" w:rsidR="000C0D6F" w:rsidRDefault="000C0D6F"/>
        </w:tc>
      </w:tr>
      <w:tr w:rsidR="000C0D6F" w14:paraId="61BE6CD7" w14:textId="77777777">
        <w:tc>
          <w:tcPr>
            <w:tcW w:w="2880" w:type="dxa"/>
          </w:tcPr>
          <w:p w14:paraId="79B58053" w14:textId="77777777" w:rsidR="000C0D6F" w:rsidRDefault="000C0D6F"/>
        </w:tc>
        <w:tc>
          <w:tcPr>
            <w:tcW w:w="2880" w:type="dxa"/>
          </w:tcPr>
          <w:p w14:paraId="4308E185" w14:textId="77777777" w:rsidR="000C0D6F" w:rsidRDefault="000C0D6F"/>
        </w:tc>
        <w:tc>
          <w:tcPr>
            <w:tcW w:w="2880" w:type="dxa"/>
          </w:tcPr>
          <w:p w14:paraId="46C07E69" w14:textId="77777777" w:rsidR="000C0D6F" w:rsidRDefault="000C0D6F"/>
        </w:tc>
      </w:tr>
    </w:tbl>
    <w:p w14:paraId="6162671E" w14:textId="77777777" w:rsidR="000C0D6F" w:rsidRDefault="00000000">
      <w:r>
        <w:br/>
        <w:t>Cash and Coin Denominations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C0D6F" w14:paraId="294FA6AF" w14:textId="77777777">
        <w:tc>
          <w:tcPr>
            <w:tcW w:w="2160" w:type="dxa"/>
          </w:tcPr>
          <w:p w14:paraId="171AE323" w14:textId="77777777" w:rsidR="000C0D6F" w:rsidRDefault="00000000">
            <w:r>
              <w:t>$100 Bills</w:t>
            </w:r>
          </w:p>
        </w:tc>
        <w:tc>
          <w:tcPr>
            <w:tcW w:w="2160" w:type="dxa"/>
          </w:tcPr>
          <w:p w14:paraId="7D886524" w14:textId="77777777" w:rsidR="000C0D6F" w:rsidRDefault="00000000">
            <w:r>
              <w:t>__________</w:t>
            </w:r>
          </w:p>
        </w:tc>
        <w:tc>
          <w:tcPr>
            <w:tcW w:w="2160" w:type="dxa"/>
          </w:tcPr>
          <w:p w14:paraId="749D1574" w14:textId="77777777" w:rsidR="000C0D6F" w:rsidRDefault="00000000">
            <w:r>
              <w:t>Quarters</w:t>
            </w:r>
          </w:p>
        </w:tc>
        <w:tc>
          <w:tcPr>
            <w:tcW w:w="2160" w:type="dxa"/>
          </w:tcPr>
          <w:p w14:paraId="494CFB40" w14:textId="77777777" w:rsidR="000C0D6F" w:rsidRDefault="00000000">
            <w:r>
              <w:t>__________</w:t>
            </w:r>
          </w:p>
        </w:tc>
      </w:tr>
      <w:tr w:rsidR="000C0D6F" w14:paraId="0DB377F6" w14:textId="77777777">
        <w:tc>
          <w:tcPr>
            <w:tcW w:w="2160" w:type="dxa"/>
          </w:tcPr>
          <w:p w14:paraId="6FBA58A5" w14:textId="77777777" w:rsidR="000C0D6F" w:rsidRDefault="00000000">
            <w:r>
              <w:t>$50 Bills</w:t>
            </w:r>
          </w:p>
        </w:tc>
        <w:tc>
          <w:tcPr>
            <w:tcW w:w="2160" w:type="dxa"/>
          </w:tcPr>
          <w:p w14:paraId="5AE7A04F" w14:textId="77777777" w:rsidR="000C0D6F" w:rsidRDefault="00000000">
            <w:r>
              <w:t>__________</w:t>
            </w:r>
          </w:p>
        </w:tc>
        <w:tc>
          <w:tcPr>
            <w:tcW w:w="2160" w:type="dxa"/>
          </w:tcPr>
          <w:p w14:paraId="02FDE5F9" w14:textId="77777777" w:rsidR="000C0D6F" w:rsidRDefault="00000000">
            <w:r>
              <w:t>Dimes</w:t>
            </w:r>
          </w:p>
        </w:tc>
        <w:tc>
          <w:tcPr>
            <w:tcW w:w="2160" w:type="dxa"/>
          </w:tcPr>
          <w:p w14:paraId="616C2AD1" w14:textId="77777777" w:rsidR="000C0D6F" w:rsidRDefault="00000000">
            <w:r>
              <w:t>__________</w:t>
            </w:r>
          </w:p>
        </w:tc>
      </w:tr>
      <w:tr w:rsidR="000C0D6F" w14:paraId="1982552B" w14:textId="77777777">
        <w:tc>
          <w:tcPr>
            <w:tcW w:w="2160" w:type="dxa"/>
          </w:tcPr>
          <w:p w14:paraId="390DCF4A" w14:textId="77777777" w:rsidR="000C0D6F" w:rsidRDefault="00000000">
            <w:r>
              <w:t>$20 Bills</w:t>
            </w:r>
          </w:p>
        </w:tc>
        <w:tc>
          <w:tcPr>
            <w:tcW w:w="2160" w:type="dxa"/>
          </w:tcPr>
          <w:p w14:paraId="61D62931" w14:textId="77777777" w:rsidR="000C0D6F" w:rsidRDefault="00000000">
            <w:r>
              <w:t>__________</w:t>
            </w:r>
          </w:p>
        </w:tc>
        <w:tc>
          <w:tcPr>
            <w:tcW w:w="2160" w:type="dxa"/>
          </w:tcPr>
          <w:p w14:paraId="6FF7186F" w14:textId="77777777" w:rsidR="000C0D6F" w:rsidRDefault="00000000">
            <w:r>
              <w:t>Nickels</w:t>
            </w:r>
          </w:p>
        </w:tc>
        <w:tc>
          <w:tcPr>
            <w:tcW w:w="2160" w:type="dxa"/>
          </w:tcPr>
          <w:p w14:paraId="75716025" w14:textId="77777777" w:rsidR="000C0D6F" w:rsidRDefault="00000000">
            <w:r>
              <w:t>__________</w:t>
            </w:r>
          </w:p>
        </w:tc>
      </w:tr>
      <w:tr w:rsidR="000C0D6F" w14:paraId="001A1812" w14:textId="77777777">
        <w:tc>
          <w:tcPr>
            <w:tcW w:w="2160" w:type="dxa"/>
          </w:tcPr>
          <w:p w14:paraId="380A117D" w14:textId="77777777" w:rsidR="000C0D6F" w:rsidRDefault="00000000">
            <w:r>
              <w:t>$10 Bills</w:t>
            </w:r>
          </w:p>
        </w:tc>
        <w:tc>
          <w:tcPr>
            <w:tcW w:w="2160" w:type="dxa"/>
          </w:tcPr>
          <w:p w14:paraId="754DAB18" w14:textId="77777777" w:rsidR="000C0D6F" w:rsidRDefault="00000000">
            <w:r>
              <w:t>__________</w:t>
            </w:r>
          </w:p>
        </w:tc>
        <w:tc>
          <w:tcPr>
            <w:tcW w:w="2160" w:type="dxa"/>
          </w:tcPr>
          <w:p w14:paraId="3FA9AAE2" w14:textId="77777777" w:rsidR="000C0D6F" w:rsidRDefault="00000000">
            <w:r>
              <w:t>Pennies</w:t>
            </w:r>
          </w:p>
        </w:tc>
        <w:tc>
          <w:tcPr>
            <w:tcW w:w="2160" w:type="dxa"/>
          </w:tcPr>
          <w:p w14:paraId="6B0D80FB" w14:textId="77777777" w:rsidR="000C0D6F" w:rsidRDefault="00000000">
            <w:r>
              <w:t>__________</w:t>
            </w:r>
          </w:p>
        </w:tc>
      </w:tr>
      <w:tr w:rsidR="000C0D6F" w14:paraId="4B2EC865" w14:textId="77777777">
        <w:tc>
          <w:tcPr>
            <w:tcW w:w="2160" w:type="dxa"/>
          </w:tcPr>
          <w:p w14:paraId="041A19D3" w14:textId="77777777" w:rsidR="000C0D6F" w:rsidRDefault="00000000">
            <w:r>
              <w:t>$5 Bills</w:t>
            </w:r>
          </w:p>
        </w:tc>
        <w:tc>
          <w:tcPr>
            <w:tcW w:w="2160" w:type="dxa"/>
          </w:tcPr>
          <w:p w14:paraId="785D585E" w14:textId="77777777" w:rsidR="000C0D6F" w:rsidRDefault="00000000">
            <w:r>
              <w:t>__________</w:t>
            </w:r>
          </w:p>
        </w:tc>
        <w:tc>
          <w:tcPr>
            <w:tcW w:w="2160" w:type="dxa"/>
          </w:tcPr>
          <w:p w14:paraId="3013F683" w14:textId="77777777" w:rsidR="000C0D6F" w:rsidRDefault="000C0D6F"/>
        </w:tc>
        <w:tc>
          <w:tcPr>
            <w:tcW w:w="2160" w:type="dxa"/>
          </w:tcPr>
          <w:p w14:paraId="08E4C38E" w14:textId="77777777" w:rsidR="000C0D6F" w:rsidRDefault="00000000">
            <w:r>
              <w:t>__________</w:t>
            </w:r>
          </w:p>
        </w:tc>
      </w:tr>
      <w:tr w:rsidR="000C0D6F" w14:paraId="355076E3" w14:textId="77777777">
        <w:tc>
          <w:tcPr>
            <w:tcW w:w="2160" w:type="dxa"/>
          </w:tcPr>
          <w:p w14:paraId="5CCAB22A" w14:textId="77777777" w:rsidR="000C0D6F" w:rsidRDefault="00000000">
            <w:r>
              <w:t>$1 Bills</w:t>
            </w:r>
          </w:p>
        </w:tc>
        <w:tc>
          <w:tcPr>
            <w:tcW w:w="2160" w:type="dxa"/>
          </w:tcPr>
          <w:p w14:paraId="6721EF8A" w14:textId="77777777" w:rsidR="000C0D6F" w:rsidRDefault="00000000">
            <w:r>
              <w:t>__________</w:t>
            </w:r>
          </w:p>
        </w:tc>
        <w:tc>
          <w:tcPr>
            <w:tcW w:w="2160" w:type="dxa"/>
          </w:tcPr>
          <w:p w14:paraId="1BEF6BC2" w14:textId="77777777" w:rsidR="000C0D6F" w:rsidRDefault="000C0D6F"/>
        </w:tc>
        <w:tc>
          <w:tcPr>
            <w:tcW w:w="2160" w:type="dxa"/>
          </w:tcPr>
          <w:p w14:paraId="4B05B729" w14:textId="77777777" w:rsidR="000C0D6F" w:rsidRDefault="00000000">
            <w:r>
              <w:t>__________</w:t>
            </w:r>
          </w:p>
        </w:tc>
      </w:tr>
    </w:tbl>
    <w:p w14:paraId="6AEDB7E1" w14:textId="77777777" w:rsidR="000C0D6F" w:rsidRDefault="00000000">
      <w:r>
        <w:br/>
        <w:t>Totals</w:t>
      </w:r>
    </w:p>
    <w:p w14:paraId="3CB435A3" w14:textId="77777777" w:rsidR="000C0D6F" w:rsidRDefault="00000000">
      <w:r>
        <w:t>Total Checks: ____________________</w:t>
      </w:r>
    </w:p>
    <w:p w14:paraId="687A94A4" w14:textId="77777777" w:rsidR="000C0D6F" w:rsidRDefault="00000000">
      <w:r>
        <w:t>Total Currency: ____________________</w:t>
      </w:r>
    </w:p>
    <w:p w14:paraId="41A53D08" w14:textId="77777777" w:rsidR="000C0D6F" w:rsidRDefault="00000000">
      <w:r>
        <w:t>Total Coins: ____________________</w:t>
      </w:r>
    </w:p>
    <w:p w14:paraId="7B23337E" w14:textId="77777777" w:rsidR="000C0D6F" w:rsidRDefault="00000000">
      <w:r>
        <w:t>Total Deposit: ____________________</w:t>
      </w:r>
    </w:p>
    <w:p w14:paraId="107B75F1" w14:textId="77777777" w:rsidR="000C0D6F" w:rsidRDefault="00000000">
      <w:pPr>
        <w:jc w:val="center"/>
      </w:pPr>
      <w:r>
        <w:rPr>
          <w:b/>
          <w:sz w:val="24"/>
        </w:rPr>
        <w:br/>
        <w:t>Please attach all checks and cash to this form and submit to the Booster Treasurer. Keep a copy for your records.</w:t>
      </w:r>
    </w:p>
    <w:sectPr w:rsidR="000C0D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9733250">
    <w:abstractNumId w:val="8"/>
  </w:num>
  <w:num w:numId="2" w16cid:durableId="1035081414">
    <w:abstractNumId w:val="6"/>
  </w:num>
  <w:num w:numId="3" w16cid:durableId="788545533">
    <w:abstractNumId w:val="5"/>
  </w:num>
  <w:num w:numId="4" w16cid:durableId="874316877">
    <w:abstractNumId w:val="4"/>
  </w:num>
  <w:num w:numId="5" w16cid:durableId="81995577">
    <w:abstractNumId w:val="7"/>
  </w:num>
  <w:num w:numId="6" w16cid:durableId="277224166">
    <w:abstractNumId w:val="3"/>
  </w:num>
  <w:num w:numId="7" w16cid:durableId="2142728537">
    <w:abstractNumId w:val="2"/>
  </w:num>
  <w:num w:numId="8" w16cid:durableId="1838417681">
    <w:abstractNumId w:val="1"/>
  </w:num>
  <w:num w:numId="9" w16cid:durableId="141474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0D6F"/>
    <w:rsid w:val="0015074B"/>
    <w:rsid w:val="00204D6C"/>
    <w:rsid w:val="0029639D"/>
    <w:rsid w:val="00326F90"/>
    <w:rsid w:val="00953D2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8E361"/>
  <w14:defaultImageDpi w14:val="300"/>
  <w15:docId w15:val="{11FBEF88-B6E2-46EB-BC35-1CD6D29A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Al-Shatti, Sheila</cp:lastModifiedBy>
  <cp:revision>2</cp:revision>
  <dcterms:created xsi:type="dcterms:W3CDTF">2025-08-05T23:52:00Z</dcterms:created>
  <dcterms:modified xsi:type="dcterms:W3CDTF">2025-08-05T23:52:00Z</dcterms:modified>
  <cp:category/>
</cp:coreProperties>
</file>